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7d2e" w14:textId="5b77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Житикаринского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16 января 2023 года № 250.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Житикаринского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