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ddcd" w14:textId="0f2d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6 ноября 2023 года № 229. Прекращено действие в связи с истечением срока.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земельный участок общей площадью 18,0 гектара расположенный на территории Тохтаровского сельского округа Житикаринского района (за пределами черты населенного пункта) сроком до 31 августа 2024 года для проведения операций по разведке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