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8848" w14:textId="1bf8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6 ноября 2023 года № 228</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"Арси Нур" публичный сервитут на земельный участок общей площадью 189,8 гектара расположенный на территории Большевистского сельского округа Житикаринского района (за пределами черты населенного пункта) сроком до 25 августа 2029 года для проведения операций по разведке полезных ископаемых.</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