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1b6d" w14:textId="1af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от 25 ноября 2021 года № 262 "Об утверждении Положения о государственном учреждении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октября 2023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"Об утверждении Положения о государственном учреждении "Отдел занятости и социальных программ акимата Житикаринского района" от 25 ноября 2021 года № 262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внесенных изменений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Житикаринского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Житикаринского района" (далее – Отдел занятости)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по вопросам своей компетенции в установленном законодательством порядке принимает решения, оформляемые приказами руководителя Отдела занятости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улица Доскали Асымбаева, 51.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занятости.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занятости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занятости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программ содействия занятости и социальной защиты населения;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помощи отдельным категориям граждан в рамках установленной законодательством Республики Казахстан компетенции;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услуг, оказываемых местными исполнительными органами в сфере социальной защиты населения;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местный исполнительный орган по вопросам занятости и социальной защиты населения в государственных органах и организациях, согласно настоящему Положению;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в установленном законом порядке от государственных органов и других организаций необходимые сведения, материалы и документы;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в рамках установленной законодательством Республики Казахстан компетенции.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планировать свою основную деятельность и определять развитие сферы занятости и социальной защиты населения по согласованию с местным исполнительным органом;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доступность стандартов государственных услуг;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обязанности в рамках установленной законодательством Республики Казахстан компетенции.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анализа, прогнозирование спроса и предложений рабочей силы в районе и информирование местного исполнительного органа области;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области, предложения по мерам содействия занятости населения;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региональной карты занятости и активных мер содействия занятости населения;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поддержки создания рабочих мест района через развитие предпринимательской инициативы;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и деятельности субъектов, предоставляющих специальные социальные услуги, находящихся в их ведении;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кадровое обеспечение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оказания социальной помощи и координации в оказании благотворительной помощи лицам с инвалидностью;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обеспечения санаторно-курортным лечением лиц с инвалидностью и детей с инвалидностью в соответствии с индивидуальной программой;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функции по опеке и попечительству в отношении недееспособных или ограниченно дееспособных совершеннолетних лиц в рамках установленной законодательством Республики Казахстан компетенции;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государственных услуг в рамках установленной законодательством Республики Казахстан компетенции;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в рамках установленной законодательством Республики Казахстан компетенции.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осуществляется руководителем, который несет персональную ответственность за выполнение возложенных на Отдел занятости задач и осуществление им своих полномочий.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занятости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занятости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занятости: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занятости и социальных программ акимата Житикаринского района" и несет персональную ответственность за выполнение возложенных задач и функций;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своего заместителя;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в соответствии с действующим законодательством;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Житикаринского района";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Отдела занятости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занятости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занятости, относится к коммунальной собственности.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Отдела занятости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занятости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