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7c0f" w14:textId="fa87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Тохтаровского сельского округа Житикаринского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декабря 2023 года № 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Тохтаровского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31 361,0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2 064,0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29 297,0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31 410,2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Тохтаровского сельского округа на 2024 год, предусмотрен в сумме 21 853,0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Тохтаровского сельского округа в районный бюджет на 2024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Тохтаровского сельского округа на 2024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2024 год.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Тохтаровского сельского округа на 2024 год предусмотрены целевые текущие трансферты из областного бюджета, в том числе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 улиц Тохтаровского сельского округа;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установка ограждения в селе Тохтарово.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Тохтаровского сельского округа на 2024 год предусмотрены целевые текущие трансферты из районного бюджета, в том числе на: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Тохтаровского сельского округа.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перечень бюджетных программ на очередной финансовый год в бюджете Тохтаровского сельского округа, не подлежащих секвестру не установлен.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