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61a7" w14:textId="eff6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10 389 082,1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4 908 668,0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81 780,0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5 915,0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5 392 719,1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11 049 785,4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-134 841,1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64 351,9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199 193,0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-525 862,2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525 862,2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на 2024 год из районного бюджета в областной бюджет составляет 1 449 058,0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районному бюджету на 2024 год, установлен в сумме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2024 год в сумме 273 690,0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4 135,0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24 617,0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23 179,0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38 158,0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20 955,0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25 034,0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25 054,0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31 902,0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28 679,0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-30 124,0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21 853,0 тысячи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2025 год в сумме 292 238,0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24 869,0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23 372,0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38 464,0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21 206,0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25 301,0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25 233,0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32 260,0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28 935,0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50 563,0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22 035,0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2026 год в сумме 295 051,0 тысяча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25 133,0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23 570,0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38 785,0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21 466,0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25 576,0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25 418,0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32 626,0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29 207,0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51 051,0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22 219,0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Житикаринского района Костанайской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2024 год из бюджетов города Житикара, сел, сельских округов Житикаринского района в районный бюджет составляет 0,0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2024 год в сумме 127 982,1 тысячи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Житикаринского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предусмотрены целевые трансферты из республиканского бюджета, в том числе на: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лубрицированными катетерами одноразового использования лиц с инвалидностью с диагнозом "Spina bifida";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санаторно-курортное лечение;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норм обеспечения лиц с инвалидностью обязательными гигиеническими средствами;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наружных инженерных сетей, блочно-модульной котельной и благоустройство для сельского дома культуры" села Пригородное Житикаринского района Костанайской области в рамках проекта "Ауыл – Ел бесігі";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сетей газоснабжения села Забеловка Житикаринского района Костанайской области;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медицинских работников центров оказания специальных социальных услуг на 2024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Житикаринского района Костанайской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2024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2024 год предусмотрено поступление кредитования на приобретение жилья в сумме 562 179,6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Житикаринского района Костанайской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2024 год предусмотрены целевые трансферты из Национального фонда Республики Казахстан, в том числе на: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сетей водоснабжения к малоэтажной застройке по правому берегу реки Шортанды восточного района города Житикара Костанайской области;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сетей водоотведения микрорайона № 12 города Житикара Костанайской области;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Житикаринского района Костанайской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реконструкцию канализационного коллектора Д600 по ул. Степная в границах участка ул. Уалиханова до ул. Ищанова г. Житикара Житикаринского района Костанайской области.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маслихата Житикаринского района Костанайской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2024 год предусмотрены целевые трансферты из областного бюджета, в том числе на: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стимулирующих надбавок в размере 35% для преподавателей и руководителей Центров развития языков;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стимулирующих надбавок в размере 50% для работников Молодежных ресурсных Центров;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средства передвижения;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протезно-ортопедические средства;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тифлотехнические средства;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сурдотехнические средства;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маслихата Житикаринского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сетей водоснабжения села Чайковское Житикаринского района. Корректировка;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сетей водоснабжения к малоэтажной застройке по правому берегу реки Шортанды восточного района города Житикара Костанайской области. Корректировка сметной документации;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наружных инженерных сетей, блочно-модульной котельной и благоустройство для сельского дома культуры" села Пригородное Житикаринского района Костанайской области в рамках проекта "Ауыл – Ел бесігі";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газораспределительных сетей микрорайона Кенсай города Житикара Костанайской области;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сетей водоотведения микрорайона №12 города Житикара Костанайской области;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антенно-мачтового сооружения в районе села Жалтырколь Житикаринского района Костанайской области;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сетей газоснабжения села Забеловка Житикаринского района Костанайской области;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средний ремонт участка автомобильной дороги районного значения КР-JT-1 Подъезд к селу Дзержинское км 0-14;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средний ремонт автомобильной дороги районного значения КР-JT-4 подъезд к селу Шевченковка км 0-26 (26 км) Житикаринского района Костанайской области;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средний ремонт участка автомобильной дороги районного значения KP-JT-6 "Подъезд к с. Глебовка" 0-5 км Житикаринского района Костанайской области;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реконструкцию участков тепловых сетей по ул.Алтынсарина (переходы под дорогой) Д325 мм г.Житикара Житикаринского района Костанайской области;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реконструкцию участка тепловой сети от ТК-14 до ТК-16, Д530 мм г. Житикара Житикаринского района Костанайской области;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реконструкцию канализационного коллектора Д600 по ул. Степная в границах участка ул. Уалиханова до ул. Ищанова г. Житикара Житикаринского района Костанайской области;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реконструкцию канализационных очистных сооружений в городе Житикара, Житикаринского района Костанайской области;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средний ремонт внутрипоселковых улиц Набережная, Мира, Школьная, Пионерская села Чайковское Житикаринского района Костанайской области в рамках реализации проекта "Ауыл – Ел бесігі";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средний ремонт подъезда к селу Милютинка (0,8 км) и улицы Рабочая (1,113 км) в селе Милютинка Жититкаринского района Костанайской области в рамках реализации проекта "Ауыл – Ел бесігі";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содержание автомобильных дорог районного значения;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установку дорожных знаков;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установку ограждения в селе Забеловка;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установку ограждения в селе Милютинка;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установку ограждения в селе Пригородное;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установку ограждения в селе Чайковское;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установку ограждения в селе Тохтарово;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монтаж уличного освещения улиц села Забеловка;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монтаж уличного освещения улиц села Степное;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монтаж уличного освещения улиц села Милютинка;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монтаж уличного освещения улиц села Чайковское;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монтаж уличного освещения улиц села Тохтаровского сельского округа;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монтаж уличного освещения улиц села Большевистского сельского округа;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монтаж уличного освещения улиц села Пригородное;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устройство тротуаров;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решением маслихата Житикаринского района Костанайской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средний ремонт улицы Набережная протяженностью 0,3 км в селе Ырсай Житикаринского района Костанайской области;</w:t>
      </w:r>
    </w:p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капитальный ремонт здания дома культуры по адресу: Костанайская область, Житикаринский район, село Милютинка улица Степная строение 174Б в рамках реализации проекта "Ауыл – Ел бесігі";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работы по установке и пропашке административных границ населенных пунктов;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44) исключен решением маслихата Житикаринского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единовременные выплаты ко Дню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социальную помощь лицам, принимавшие участие в ликвидации последствий катастрофы на Чернобыльской АЭС в 1986-1987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медицинского пункта в селе Милютинка Житикаринского района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экспертизы качества работ и материалов филиалом РГП на ПВХ "Национальный центр качества дорожных активов";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реконструкцию сетей водоснабжения села Тургеновка с подключением к системе централизованного водоснабжения города Житикара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реконструкцию участка тепловой сети в 11 микрорайоне от ТК-6 до ТК-10а, Д600 мм г.Житикара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реконструкцию участка тепловой сети по улице Алтынсарина от ТК-10а до ТК -56, от ТК-56 до ТК-6/4 г.Житикара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реконструкцию участка тепловой сети по улице Жибек-Жолы от ТК-6а до поворота на ВОС-2, Д219 мм г.Житикара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реконструкцию водогрейного котла ПТВМ-30 № 5 Центральной городской котельной ГКП "Житикаракоммунэнерго";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текущий ремонт автодороги районного значения "Житикара-Берсуат";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средний ремонт водопропускной трубы отв. 2 * 1,0 м на км 5+100 автомобильной дороги районного значения "Подъезд к с. Шевченовка";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разработку проекта рекультивации техногенного минерального образования "Иловая гора" г.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приобретение служебного (дежурного)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средний ремонт водопропускной трубы отв. 2 (4,0х2,5) м на км 22+290 автомобильной дороги районного значения KP-JT-4 "Подъезд к с. Шевченковка",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59) средний ремонт внутриквартального проезда в 5В микрорайоне вдоль домов 143, 144, 145 с выездом на улицу Жибек Жолы в г. Житикара, Житикаринского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средний ремонт автомобильной дороги улицы Кең дала в границах от улицы Шокана Уалиханова до улицы Истая Ищанова (0,722 км) в г. Житикара Житикаринского района,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61) исключен решением маслихата Житикаринского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текущий ремонт - восстановление обочины протяженность 110 м и щебеночного покрытия 2000 м2 автомобильная дорога "Житикара – Берсуат" 0-1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текущий ремонт - восстановление обочины протяженность 70 м автомобильная дорога "Житикара – Берсуат" 15-16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текущий ремонт - восстановление обочины и основания проезжей части протяженность 120 м автомобильная дорога "Житикара – Берсуат" 25-26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текущий ремонт - восстановление обочины протяженность 350 м и щебеночного покрытия 700 м2 автомобильной дороги "Житикара-Берсуат";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текущий ремонт - восстановление обочины протяженность 200 м автомобильная дорога "Подъезд к с. Тохтарово";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услугу по отведению и очистке талых и дождевых вод с территории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текущий ремонт -восстановление водопропускных сооружений автомобильной дороги "Подъезд к селу Шевченковка " 11 км и 18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текущий ремонт внутриквартального проезда в 6 микрорайоне вдоль домов 12, 13, 14, 15, 16 с выездом на улицу Ибрая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средний ремонт внутриквартального проезда во 2 микрорайоне вдоль домов 1, 7, 13 с выездом на улицу В.И. Ленина;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текущий ремонт (щебенирование) улицы Комсомольская в селе Милютинка (1800 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73) исключен решением маслихата Житикаринского района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компенсацию потерь в связи с увеличением расходов.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Житикаринского района Костанайской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29.04.2024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12.06.2024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31.07.2024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перечень бюджетных программ, не подлежащих секвестру на очередной финансовый год в районном бюджете Житикаринского района не установлен.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12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