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94cd" w14:textId="2329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27 декабря 2023 года № 98. Утратило силу решением маслихата Житикаринского района Костанайской области от 17 октября 2025 года №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17.10.2025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Житикаринского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Житикаринского районного маслихата" (далее -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Житикаринского районного маслихата".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категории Е-2;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подразделения/государственного органа и направленные на повышение эффективности деятельности государственного органа;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отделом организационно-контрольной и кадровой работы,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председателем районного маслихата.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районного маслихата, в течение пяти рабочих дней со дня ознакомления с результатами оценки.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органа за оцениваемый период;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подразделения/государственного органа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структурного подразделения: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3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районного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