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3c78" w14:textId="ce43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30 декабря 2022 года № 245 "О бюджете Большевистского сельского округа Житикаринского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6 октября 2023 года № 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Большевистского сельского округа Житикаринского района на 2023-2025 годы" от 30 декабря 2022 года № 245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Большевистского сельского округа на 2023-2025 годы согласно приложениям 1, 2 и 3 соответственно, в том числе на 2023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37 115,0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3 287,0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2 390,0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31 438,0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37 292,8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-177,8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177,8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освещение улиц Большевистского сельского округа";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Большевистского сельского округа Житикаринского района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