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5be2" w14:textId="1045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242 "О бюджете села Степное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октября 2023 года № 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Степное Житикаринского района на 2023-2025 годы" от 30 декабря 2022 года № 242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Степное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29 496,1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28 168,1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29 849,2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353,1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работы по установке скотомогильника в селе Степное.";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