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eb6c" w14:textId="f98e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240 "О бюджете села Пригородное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октября 2023 года № 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Пригородное Житикаринского района на 2023-2025 годы" от 30 декабря 2022 года № 240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Пригородное на 2023-2025 годы согласно приложениям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45 296,2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40 463,2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53 497,7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-8 201,5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8 201,5 тысяча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