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4d1f" w14:textId="2fe4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30 декабря 2022 года № 239 "О бюджете села Милютинка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октября 2023 года № 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Милютинка Житикаринского района на 2023-2025 годы" от 30 декабря 2022 года № 239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Милютинка на 2023-2025 годы согласно приложениям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39 319,7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1 367,0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37 952,7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39 428,9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109,2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работы по установке скотомогильника в селе Милютинка.";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средний ремонт подъезда к селу Милютинка и улицы Рабочая в селе Милютинка";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