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f9e0" w14:textId="05ff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2022 года № 245 "О бюджете Большевистского сельского округа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мая 2023 года № 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Большевистского сельского округа Житикаринского района на 2023-2025 годы" от 30 декабря 2022 года № 245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Большевистского сельского округа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34 243,0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31 138,0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34 420,8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монтаж уличного освещения улиц села Шевченковка;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труда истопников.";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