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6f6d" w14:textId="f9c6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240 "О бюджете села Пригородное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2023-2025 годы" от 30 декабря 2022 года № 240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92 058,6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88 602,6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100 260,1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оплата труда истопников.";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Пригородное Житикаринского района на 2023 год предусмотрены целевые текущие трансферты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Пригородное;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Достоевского в селе Пригородное;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Молодежная в селе Пригородное;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Колесниченко в селе Пригородное;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улицы Жданова в селе Пригородное.";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