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76c" w14:textId="9839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1 июня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города Житикары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Житикаринского района" публичный сервитут на земельный участок площадью 0,1 гектар, расположенный на территории микрорайона Дружба города Житикары Житикаринского района, для строительства сетей газоснабжения, сроком на пять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Житикары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Житикары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