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a7d" w14:textId="f898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28 декабря 2023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45,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статьей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культуры, развития языков, физической культуры и спорта Джангельдинского района" путем разделения на государственные учреждения "Отдел культуры и развития языков Джангельдинского района" и "Отдел физической культуры и спорта Джангельдинского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культуры, развития языков, физической культуры и спорта Джангельдинского района" в государственное учреждение "Отдел культуры и развития языков Джангельдинского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Положение о государственном учреждении "Отдел культуры и развития языков Джангельдинского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положение о государственном учреждении "Отдел физической культуры и спорта Джангельдинского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акт распределения согласно приложению 3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меры по утверждению положений учреждений и обеспечению их регистрации и перерегистрации в органах юстиции и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курирующего заместителя акима Джангельдинского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Джангельдинского района от "____" _____________ 20___ года № ____ "О реорганизации и переименовании государственного учреждения"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Талпаков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Д. Бидашев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Алматов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Сейтказиев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Ұзаққызы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 Кошеметова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Имангалиев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 и кадровой работы ГУ "Аппарат акима Джангельдинского района"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А. Исмағұл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организационно-контрольной работы и документационного обеспечения ГУ "Аппарат акима Джангельдинского района"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Е. Қойшыбек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"Аппарат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Джангельдинского района"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Сейтказиев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ГУ "Отдел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культуры, развития языков,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Шалабай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 и развития языков Джангельдинского района"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Джангельдинского района" является государственным учреждением акимата Джангельдинского района, осуществляющее руководство в сфере культуры и развития языков.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Джангельдинского района" имеет ведомств.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"Дом культуры имени Н.Ахметбекова" отдела культуры и развития языков Джангельдинского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Джангельдинского района" отдела культуры и развития языков Джангельдинского района;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языкам" отдела культуры и развития языков Джангельдинского района.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Джангельдинского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Джангельдинского района" района вступает в гражданско -правовые отношения от собственного имени.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Джангельдинского района"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Джангельдинского района" района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Джангельдинского района" утверждается в соответствии с действующим законодательством.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110600, Костанайская область, Джангельдинский район, село Торгай, улица К.Алтынсары, здание 69А.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культуры и развития языков Джангелдинского района".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культуры и развития языков Джангельдинского района".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 Джангелдинского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культуры и развития языков Джангелдинского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Джангелдинского района".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культуры и развития языков Джангелдинского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Джангельдинского района" является осуществление функций местного государственного управления в области культуры и развития языков на территории Джангельдинского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и рассмотрение уведомлений о размещении вывесок в селах;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и налагает административные взыскания.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Джангельдинского района Костанайской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Полномочия: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органа: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государственного учреждения "Отдел культуры и развития языков Джангельдинского района" являются: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пропаганда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государственных символов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Республики Казахстан";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выполнению Региональной программы функционирования и развития языков;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программы обучения государственному языку;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укрепление межнационального единства и стабильности в районе, передача культурного наследия;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области охраны, реставрации и использования памятников истории и культуры.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информационно-аналитических материалов и документов по вопросам, относящимся к компетенции государственного учреждения "Отдел культуры и развития языков Джангельдинского района".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"Отдел культуры и развития языков Джангельдинского района" осуществляется руководителем, который несет персональную ответственность за выполнение возложенных на него задач и осуществление им своих полномочий.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культуры и развития языков Джангельдинского района"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 и развития языков не имеет заместителей.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культуры и развития языков Джангельдинского района" в государственных органах и организациях;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государственного учреждения "Отдел культуры и развития языков Джангельдинского района", несет персональную ответственность за непринятие мер по противодействию коррупции;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"Отдел культуры и развития языков Джангельдинского района" и несет персональную ответственность за выполнение возложенных задач и функций;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государственного учреждения "Отдел культуры и развития языков Джангельдинского района";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государственного учреждения "Отдел культуры и развития языков Джангельдинского района" законодательства Республики Казахстан о государственной службе;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культуры и развития языков Джангельдинского района" в период его отсутствия осуществляется лицом, его замещающим, в соответствии с действующим законодательством.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государственного учреждения "Отдел культуры и развития языков Джангельдинского района" устанавливается в соответствии с трудовым законодательством Республики Казахстан.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государственного учреждения "Отдел культуры и развития языков Джангельдинского района", относится к республиканской или коммунальной собственности.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 и развития языков Джангельдинского района"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Реорганизация и упразднение государственного органа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 и развития языков Джангельдинского района" осуществляются в соответствии с законодательством Республики Казахстан.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учреждений государственного учреждения "Отдел культуры и развития языков Джангельдинского района":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"Дом культуры имени Н.Ахметбекова"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Кайнекей, здание 7;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Джангельдинского района"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К.Алтынсары, здание 69А;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языкам" отдела культуры и развития языков Джангельдинского района, местонахождение: 110600, Республика Казахстан, Костанайская область, Джангельдинский район, село Торгай, улица К.Алтынсары, здание 69А.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 20__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Джангельдинского района"</w:t>
      </w:r>
    </w:p>
    <w:bookmarkEnd w:id="101"/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Джангельдинского района" (далее – Государственное учреждение "Отдел физической культуры и спорта Джангельдинского района")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Джангельдинского района" не имеет ведомство.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Джангельдинского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Джангельдинского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Джангельдинского района" вступает в гражданско-правовые отношения от собственного имени.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Джангельдинского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Джангельдинского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Джангельдинского района" и другими актами, предусмотренными законодательством Республики Казахстан.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Джангельдинского района" утверждаются в соответствии с действующим законодательством.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110600, Республика Казахстан, Костанайская область, Джангельдинский район, село Торгай, улица Токтабаева, 30.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физической культуры и спорта Джангельдинского района".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Джангельдинского района" осуществляется из местного и областного бюджета в соответствии с законодательством Республики Казахстан.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физической культуры и спорта Джангельдинского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Джангельдинского района".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государственного учреждения "Отдел физической культуры и спорта Джангельдинского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15"/>
    <w:bookmarkStart w:name="z13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физической культуры и спорта;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пропаганды физической культуры и спорта;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укрепление материально-технической базы физической культуры и спорта, развитие их инфраструктуры.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Джангельдинского района", в том числе в судах;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юридическим и физическим лицам разъяснения по вопросам, отнесенным к компетенции государственного учреждения "Отдел физической культуры и спорта Джангельдинского района";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и иных центральных исполнительных органов, а также акима и акимата области;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районные спортивные соревнования по видам спорта совместно с местными аккредитованными спортивными федерациями;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района;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районных физкультурно-спортивных организаций на территории района;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государственную услугу по присвоению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государственную услугу по присвоению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единый региональный календарь спортивно-массовых мероприятий;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района;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жилищем чемпионов и призеров Олимпийских, Паралимпийских и Сурдлимпийских игр;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медицинское обеспечение официальных физкультурных и спортивных мероприятий;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общественный порядок и общественную безопасность при проведении физкультурных и спортивных мероприятий;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методическую и консультативную помощь спортивным организациям;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деятельность районных неспециализированных детско – юношеских школ;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 в соответствии с законодательством Республики Казахстан.</w:t>
      </w:r>
    </w:p>
    <w:bookmarkEnd w:id="149"/>
    <w:bookmarkStart w:name="z16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физической культуры и спорта Джангельдинского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учреждения "Отдел физической культуры и спорта Джангельдинского района" задач и осуществление им своих функций.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физической культуры и спорта Джангельдинского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физической культуры и спорта Джангельдинского района":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физической культуры и спорта Джангельдинского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"Отдел физической культуры и спорта Джангельдинского района";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"Отдел физической культуры и спорта Джангельдинского района", несет персональную ответственность за непринятие надлежащих антикоррупционных мер;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"Отдел физической культуры и спорта Джангельдинского района" и несет персональную ответственность за выполнение возложенных задач и функций;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"Отдел физической культуры и спорта Джангельдинского района", осуществляющих техническое обслуживание и обеспечивающих функционирование государственного учреждения "Отдел физической культуры и спорта Джангельдинского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учреждение "Отдел физической культуры и спорта Джангельдинского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физической культуры и спорта Джангельдинского района" возглавляется руководителем государственного учреждения "Отдел физической культуры и спорта Джангельдинского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64"/>
    <w:bookmarkStart w:name="z18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Джангельдинского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учреждение "Отдел физической культуры и спорта Джангельдинского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государственного учреждение "Отдел физической культуры и спорта Джангельдинского района", относится к коммунальной собственности.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Джангельдинского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9"/>
    <w:bookmarkStart w:name="z18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физической культуры и спорта Джангельдинского района" осуществляются в соответствии с законодательством Республики Казахстан.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