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2299" w14:textId="8892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Джангельдинского района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декабря 2023 года № 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Акколь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39 253,6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2 161,0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37 072,6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39 502,7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-249,1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Акколь предусмотрен объем субвенций, передаваемых из районного бюджета на 2024 год в сумме 33 797,6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Аралбай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34 329,7 тысяч тенге, в том числе по: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- 14,0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33 619,7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34 838,7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-509,0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509,0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Аралбай предусмотрен объем субвенций, передаваемых из районного бюджета на 2024 год в 29 261,2 тысяч тенге.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Ахмет Байтұрсынұлы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45 124,3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1 545,0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43 579,3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45 642,4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-518,1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518,1 тысяч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Ахмет Байтұрсынұлы предусмотрен объем субвенций, передаваемых из районного бюджета на 2024 год в сумме 31 009,1 тысяч тенге.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Сужарган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43 888,1 тысяч тенге, в том числе по: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912,0 тысяч тенге;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- 731,0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42 245,1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44 024,2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-136,1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136,1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Сужарган предусмотрен объем субвенций, передаваемых из районного бюджета на 2024 год в сумме 28 079,0 тысяч тенге.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Торгай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613 847,1 тысяч тенге, в том числе по: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 тенге;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591 387,1 тысяч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620 850,8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-7 003,7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7003,7 тысяч тенге.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Торгай предусмотрен объем субвенций, передаваемых из районного бюджета на 2024 год в сумме 69 632,6 тысяч тенге.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Шеген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35 195,0 тысяч тенге, в том числе по: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- 20,0 тысяч тенге;</w:t>
      </w:r>
    </w:p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33 791,0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35 281,2 тысяч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-86,2 тысяч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86,2 тысяч тенге.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Шеген предусмотрен объем субвенций, передаваемых из районного бюджета на 2024 год в сумме 32 556,1 тысяч тенге.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Акшиганакского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38 620,8 тысяч тенге, в том числе по: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2 046,0 тысяч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36 470,8 тысяч тенге;</w:t>
      </w:r>
    </w:p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39 446,0 тысяч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-825,2 тысяч тенге;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825,2 тысяч тенге.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Акшиганакского сельского округа предусмотрен объем субвенций, передаваемых из районного бюджета на 2024 год в сумме 32 027,4 тысяч тенге.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Албарбогетского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53 175,6 тысяч тенге, в том числе по: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3 537,0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49 638,6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54 577,7 тысяч тенге;</w:t>
      </w:r>
    </w:p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-1 402,1 тысяч тенге;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1 402,1 тысяч тенге.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Албарбогетского сельского округа предусмотрен объем субвенций, передаваемых из районного бюджета на 2024 год в сумме 25 764,7 тысяч тенге.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Жаркольского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75 255,1 тысяч тенге, в том числе по: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3 340,0 тысяч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40,0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16,0 тысяч тенге;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71 859,1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-363,9 тысяч тенге;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363,9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Жаркольского сельского округа предусмотрен объем субвенций, передаваемых из районного бюджета на 2024 год в сумме 33 919,3 тысяч тенге.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Калам-Карасуского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44 005,5 тысяч тенге, в том числе по: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1 498,0 тысяч тенге;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42 507,5 тысяч тенге;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44 336,7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-331,2 тысяч тенге;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331,2 тысяч тенге.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Калам-Карасуского сельского округа предусмотрен объем субвенций, передаваемых из районного бюджета на 2024 год в сумме 28 403,8 тысяч тенге.</w:t>
      </w:r>
    </w:p>
    <w:bookmarkEnd w:id="121"/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Кызбельского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2"/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168 048,4 тысяч тенге, в том числе по: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2 686,0 тысяч тенге;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180,0 тысяч тенге;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165 153,4 тысяч тенге;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170 197,4 тысяч тенге;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-2 149,0 тысяч тенге;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2 149,0 тысяч тенге.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Кызбельского сельского округа предусмотрен объем субвенций, передаваемых из районного бюджета на 2024 год в сумме 37 895,1 тысяч тенге.</w:t>
      </w:r>
    </w:p>
    <w:bookmarkEnd w:id="132"/>
    <w:bookmarkStart w:name="z17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Шилийского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3"/>
    <w:bookmarkStart w:name="z17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34 487,5 тысяч тенге, в том числе по: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1 596,0 тысяч тенге;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32 841,5 тысяч тенге;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34 487,6 тысяч тенге;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Шилийского сельского округа предусмотрен объем субвенций, передаваемых из районного бюджета на 2024 год в сумме 28 956,2 тысяч тенге.</w:t>
      </w:r>
    </w:p>
    <w:bookmarkEnd w:id="143"/>
    <w:bookmarkStart w:name="z1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Объем бюджетных изъятий из бюджетов сел, сельских округов в районный бюджет не предусмотрено.</w:t>
      </w:r>
    </w:p>
    <w:bookmarkEnd w:id="144"/>
    <w:bookmarkStart w:name="z18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2024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19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2024 год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19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2025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 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0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2026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 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1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2024 год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1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2025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 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2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2026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 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2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2024 год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3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2025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 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4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2026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 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4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2024 год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5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2025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5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2026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 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6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2024 год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7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2025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7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2026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 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8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2024 год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8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2025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9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2026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0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2024 год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0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2025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1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2026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2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2024 год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2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2025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3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2026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3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2024 год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4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2025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5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2026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5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2024 год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6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2025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6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2026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7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2024 год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8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2025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8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2026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9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2024 год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Джангельдинского района Костанайской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9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2025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40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2026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