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9e5" w14:textId="df0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декабря 2019 года № 272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апреля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8872)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