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15c1" w14:textId="8131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"Мыстау"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Денисовского района Костанайской области от 25 декабря 2023 года № 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19,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контракта на разведку медных руд № 4554-ТПИ от 20 февраля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"Мыстау" публичный сервитут сроком до 1 сентября 2024 года для проведения операций по разведке полезных ископаемых, площадью 170,3 гектар на землях сельскохозяйственного использования села Жалтырколь Архангельского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"Мыстау" по окончании работ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Архангельского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Архангельского сельского округа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Архангельского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