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002d" w14:textId="af10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Денисовского района Костанайской области от 15 марта 2018 года № 44 "Об утверждении Методики оценки деятельности административных государственных служащих корпуса "Б" местных исполнительных органов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27 сентября 2023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от 15 марта 2018 года № 44 "Об утверждении Методики оценки деятельности административных государственных служащих корпуса "Б" местных исполнительных органов Денисовского района" (зарегистрировано в Реестре государственной регистрации нормативных правовых актов под № 7667)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Денисовского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Денисовского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Денисовского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Денисовского района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Денисовского района" и исполнительных органов, финансируемых из областного бюджета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акима Денисовского района" и исполнительных органов Денисовского района.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оцениваемый период – период оценки результатов работы государственного служащего.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направлении заказного письма с уведомлением о его вручении и/или телефонограммы и / или телеграммы и/ 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</w:t>
      </w:r>
    </w:p>
    <w:bookmarkEnd w:id="147"/>
    <w:bookmarkStart w:name="z16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 ме- нова- 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 зателя согла- шения служа- щего корпуса "А" либо доку- мента сис- темы госу- дар- ствен- ного плани- рова- ния выте- 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 ре- 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 ный ре- зуль-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8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лицо______________________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____________________________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0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7"/>
    <w:bookmarkStart w:name="z20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bookmarkEnd w:id="168"/>
    <w:bookmarkStart w:name="z20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9"/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70"/>
    <w:bookmarkStart w:name="z21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71"/>
    <w:bookmarkStart w:name="z21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2"/>
    <w:bookmarkStart w:name="z21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3"/>
    <w:bookmarkStart w:name="z21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5"/>
    <w:bookmarkStart w:name="z21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76"/>
    <w:bookmarkStart w:name="z2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7"/>
    <w:bookmarkStart w:name="z2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9"/>
    <w:bookmarkStart w:name="z22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180"/>
    <w:bookmarkStart w:name="z22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81"/>
    <w:bookmarkStart w:name="z22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82"/>
    <w:bookmarkStart w:name="z22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3"/>
    <w:bookmarkStart w:name="z22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4"/>
    <w:bookmarkStart w:name="z2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5"/>
    <w:bookmarkStart w:name="z2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6"/>
    <w:bookmarkStart w:name="z2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7"/>
    <w:bookmarkStart w:name="z2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3"/>
    <w:bookmarkStart w:name="z2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4"/>
    <w:bookmarkStart w:name="z2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5"/>
    <w:bookmarkStart w:name="z24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6"/>
    <w:bookmarkStart w:name="z24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7"/>
    <w:bookmarkStart w:name="z24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8"/>
    <w:bookmarkStart w:name="z24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5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0"/>
    <w:bookmarkStart w:name="z25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служащих корпуса "Б" методом 360</w:t>
      </w:r>
    </w:p>
    <w:bookmarkEnd w:id="201"/>
    <w:bookmarkStart w:name="z25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02"/>
    <w:bookmarkStart w:name="z25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3"/>
    <w:bookmarkStart w:name="z25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4"/>
    <w:bookmarkStart w:name="z25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5"/>
    <w:bookmarkStart w:name="z25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6"/>
    <w:bookmarkStart w:name="z25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7"/>
    <w:bookmarkStart w:name="z25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8"/>
    <w:bookmarkStart w:name="z25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9"/>
    <w:bookmarkStart w:name="z26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6"/>
    <w:bookmarkStart w:name="z26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7"/>
    <w:bookmarkStart w:name="z26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8"/>
    <w:bookmarkStart w:name="z26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9"/>
    <w:bookmarkStart w:name="z27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0"/>
    <w:bookmarkStart w:name="z27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1"/>
    <w:bookmarkStart w:name="z2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7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3"/>
    <w:bookmarkStart w:name="z27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руководителей структурных подразделений)</w:t>
      </w:r>
    </w:p>
    <w:bookmarkEnd w:id="224"/>
    <w:bookmarkStart w:name="z28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6"/>
    <w:bookmarkStart w:name="z2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8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8"/>
    <w:bookmarkStart w:name="z28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bookmarkEnd w:id="229"/>
    <w:bookmarkStart w:name="z29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31"/>
    <w:bookmarkStart w:name="z29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