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30a" w14:textId="baaf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декабря 2023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29 255,4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6 327,4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22 928,0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29 829,4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2024 год предусмотрен объем субвенций, передаваемых из районного бюджета в бюджет сельского округа в сумме 14 543,0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Аршалинского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46 645,3 тысяч тенге, в том числе по: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7 771,1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38 747,2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47 177,4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Аршалинского сельского округа на 2024 год предусмотрен объем субвенций, передаваемых из районного бюджета в бюджет сельского округа в сумме 34 264,0 тысячи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Аятского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43 272,7 тысячи тенге, в том числе по: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10 768,0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32 504,7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44 848,6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Аятского сельского округа на 2024 год предусмотрен объем субвенций, передаваемых из районного бюджета в бюджет сельского округа в сумме 19 703,0 тысячи тенге.</w:t>
      </w:r>
    </w:p>
    <w:bookmarkEnd w:id="39"/>
    <w:bookmarkStart w:name="z4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Аятского сельского округа предусмотрен возврат целевых текущих трансфертов, в бюджет района, в сумме 0,3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Глебовка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46 127,0 тысяч тенге, в том числе по: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2 858,0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43 269,0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47 305,4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Глебовка на 2024 год предусмотрен объем субвенций, передаваемых из районного бюджета в бюджет села в сумме 22 567,0 тысяч тенге.</w:t>
      </w:r>
    </w:p>
    <w:bookmarkEnd w:id="53"/>
    <w:bookmarkStart w:name="z4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Глебовка предусмотрен возврат целевых текущих трансфертов, в бюджет района, в сумме 0,1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Денисовского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708 945,7 тысяч тенге, в том числе по: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81 905,0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1 306,0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625 731,7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717 729,5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8 783,8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Денисовского сельского округа на 2024 год предусмотрен объем субвенций, передаваемых из районного бюджета в бюджет сельского округа в сумме 61 488,0 тысяч тенге.</w:t>
      </w:r>
    </w:p>
    <w:bookmarkEnd w:id="67"/>
    <w:bookmarkStart w:name="z4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Денисовского сельского округа предусмотрен возврат целевых текущих трансфертов, в бюджет района, в сумме 5 989,6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Красноармейского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76 523,5 тысячи тенге, в том числе по: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24 586,3 тысячи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51 799,2 тысячи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76 895,5 тысячи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Красноармейского сельского округа на 2024 год предусмотрен объем субвенций, передаваемых из районного бюджета в бюджет сельского округа в сумме 21 323,0 тысячи тенге.</w:t>
      </w:r>
    </w:p>
    <w:bookmarkEnd w:id="81"/>
    <w:bookmarkStart w:name="z4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Красноармейского сельского округа предусмотрен возврат целевых текущих трансфертов, в бюджет района, в сумме 0,2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Крымское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83 285,4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5 505,7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561,0 тысяча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77 218,7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83 482,7 тысячи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Крымское на 2024 год предусмотрен объем субвенций, передаваемых из районного бюджета в бюджет села в сумме 17 814,0 тысяч тенге.</w:t>
      </w:r>
    </w:p>
    <w:bookmarkEnd w:id="95"/>
    <w:bookmarkStart w:name="z4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Крымское предусмотрен возврат целевых текущих трансфертов, в бюджет района, в сумме 0,6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Перелески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54 010,8 тысяч тенге, в том числе по: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7 357,0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76,0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46 577,8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54 343,7 тысячи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Перелески на 2024 год предусмотрен объем субвенций, передаваемых из районного бюджета в бюджет села в сумме 19 031,0 тысяч тенге.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63 016,1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56 908,1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63 092,6 тысячи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Покровского сельского округа на 2024 год предусмотрен объем субвенций, передаваемых из районного бюджета в бюджет сельского округа в сумме 19 880,0 тысяч тенге.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Приреченского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139 784,1 тысячи тенге, в том числе по: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11 671,0 тысяча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11 715,0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116 398,1 тысяч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141 707,2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Приреченского сельского округа на 2024 год предусмотрен объем субвенций, передаваемых из районного бюджета в бюджет сельского округа в сумме 13 321,0 тысяча тенге.</w:t>
      </w:r>
    </w:p>
    <w:bookmarkEnd w:id="135"/>
    <w:bookmarkStart w:name="z4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Учесть, что в бюджете Приреченского сельского округа предусмотрен возврат целевых текущих трансфертов, в бюджет района, в сумме 0,7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Свердловского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141 052,2 тысячи тенге, в том числе по: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6 197,0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134 855,2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141 078,7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Свердловского сельского округа на 2024 год предусмотрен объем субвенций, передаваемых из районного бюджета в бюджет сельского округа в сумме 16 884,0 тысячи тенге.</w:t>
      </w:r>
    </w:p>
    <w:bookmarkEnd w:id="149"/>
    <w:bookmarkStart w:name="z4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Учесть, что в бюджете Свердловского сельского округа предусмотрен возврат целевых текущих трансфертов, в бюджет района, в сумме 0,8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Тельманского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108 913,8 тысяч тенге, в том числе по: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9 148,8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98 960,0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109 268,8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Тельманского сельского округа на 2024 год предусмотрен объем субвенций, передаваемых из районного бюджета в бюджет сельского округа в сумме 29 104,0 тысячи тенге.</w:t>
      </w:r>
    </w:p>
    <w:bookmarkStart w:name="z4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Тельманского сельского округа предусмотрен возврат целевых текущих трансфертов, в бюджет района, в сумме 1,2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2024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9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1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2025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2026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3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4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5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5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6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7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2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2026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2026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решения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4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nенге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4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5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6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6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7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7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8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2026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9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9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– в редакции решения маслихата Денисовского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