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82d65" w14:textId="1b82d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Денисовского района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28 декабря 2023 года № 97.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Денисовский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Денисовского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6 177 423,1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1 834 599,8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7 348,0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5 348,0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4 330 127,3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6 586 040,2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42 544,0 тысячи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77 532,0 тысячи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34 988,0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41 726,0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41 726,0 тысяч тенге;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- 492 887,1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492 887,1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Денисовского района Костанайской области от 12.12.2024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2024 год предусмотрен объем субвенции, передаваемой из областного бюджета в бюджет района в сумме 222 212 тысяч тенге.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2024 год предусмотрены объемы субвенций, передаваемых из районного бюджета в бюджеты сел и сельских округов в сумме 289 922,0 тысячи тенге, в том числе: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Архангельский сельский округ – 14 543,0 тысячи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Аршалинский сельский округ – 34 264,0 тысячи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Аятский сельский округ – 19 703,0 тысячи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Денисовский сельский округ – 61 488,0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Глебовка – 22 567,0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Крымское – 17 814,0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Красноармейский сельский округ – 21 323,0 тысячи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Перелески – 19 031,0 тысяча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Покровский сельский округ – 19 880,0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Приреченский сельский округ – 13 321,0 тысяча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Свердловский сельский округ – 16 884,0 тысячи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Тельманский сельский округ – 29 104,0 тысячи тенге.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Денисовского района на 2024 год в размере 2000,0 тысяч тенге.</w:t>
      </w:r>
    </w:p>
    <w:bookmarkEnd w:id="27"/>
    <w:bookmarkStart w:name="z5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Учесть, что в бюджете района на 2024 год предусмотрен возврат целевых трансфертов на сумму 960,5 тысяч тенге, в том числе: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Национальный фонд 0,3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областной бюджет в сумме 785,1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бюджетные кредиты 175,1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Денисовского района Костанайской области от 28.02.2024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Денисовcкого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Шерер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2024 год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Денисовского района Костанайской области от 12.12.2024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6177423,1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1834599,8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1044398,8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318486,5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725912,3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435165,0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435165,0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224353,0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119523,0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находящихся в коммунальной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4330127,3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4324133,8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4324133,8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6586040,2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1514511,6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311188,9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эффективности деятельности депутатов маслихата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1202229,7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1026139,3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91334,2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219521,9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147038,2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147038,2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1159711,7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362416,6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362416,6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797184,1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565502,7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160077,3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160077,3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160077,3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125471,8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182949,6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156398,6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764916,2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764916,2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764916,2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764916,2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1599293,1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1599293,1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1599293,1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1498225,1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180411,3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180411,3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166411,3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166411,3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- 492887,1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492887,1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103174,2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103174,2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103174,2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103174,2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103174,2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bookmarkStart w:name="z4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2025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Денисовского района Костанайской области от 28.02.2024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6567164,0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1698521,0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900984,0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165371,0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1003017,2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217325,0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95798,0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4578599,8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4578599,8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4578599,8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6567164,0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1160660,2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902268,2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799225,2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767859,2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3376761,8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3376761,8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3376761,8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3376761,8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домашних животных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bookmarkStart w:name="z5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2026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3661309,0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1698521,0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900984,0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165371,0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735613,0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217325,0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95798,0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1940149,0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1940149,0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1940149,0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3661309,0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домашних животных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