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0e06" w14:textId="f6c0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Денисовского района Костанайской области от 15 марта 2018 года № 44 "Об утверждении Методики оценки деятельности административных государственных служащих корпуса "Б" местных исполнительных органов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24 мая 2023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от 15 марта 2018 года № 44 "Об утверждении Методики оценки деятельности административных государственных служащих корпуса "Б" местных исполнительных органов Денисовского района" (зарегистрировано в Реестре государственной регистрации нормативных правовых актов под № 7667)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Денисовского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Денисовского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Денисовского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Б.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Денисовского района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Денисовского района" и исполнительных органов, финансируемых из областного бюджета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акима Денисовского района" и исполнительных органов Денисовского района.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оцениваемый период – период оценки результатов работы государственного служащего.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8"/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</w:t>
      </w:r>
    </w:p>
    <w:bookmarkEnd w:id="144"/>
    <w:bookmarkStart w:name="z16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 мено 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показа- теля согла- шения служа- щего корпуса "А" либо доку- мента системы госу- дарст- венного плани 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 ный резуль-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1"/>
    <w:bookmarkStart w:name="z18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(оцениваемый период)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 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19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4"/>
    <w:bookmarkStart w:name="z20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5"/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6"/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7"/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8"/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70"/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71"/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2"/>
    <w:bookmarkStart w:name="z21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3"/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5"/>
    <w:bookmarkStart w:name="z21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6"/>
    <w:bookmarkStart w:name="z21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7"/>
    <w:bookmarkStart w:name="z2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2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9"/>
    <w:bookmarkStart w:name="z22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80"/>
    <w:bookmarkStart w:name="z22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81"/>
    <w:bookmarkStart w:name="z22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2"/>
    <w:bookmarkStart w:name="z22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3"/>
    <w:bookmarkStart w:name="z23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4"/>
    <w:bookmarkStart w:name="z23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5"/>
    <w:bookmarkStart w:name="z23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6"/>
    <w:bookmarkStart w:name="z23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7"/>
    <w:bookmarkStart w:name="z23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9"/>
    <w:bookmarkStart w:name="z24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0"/>
    <w:bookmarkStart w:name="z24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1"/>
    <w:bookmarkStart w:name="z24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2"/>
    <w:bookmarkStart w:name="z2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3"/>
    <w:bookmarkStart w:name="z2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4"/>
    <w:bookmarkStart w:name="z24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5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6"/>
    <w:bookmarkStart w:name="z25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7"/>
    <w:bookmarkStart w:name="z25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8"/>
    <w:bookmarkStart w:name="z25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9"/>
    <w:bookmarkStart w:name="z25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00"/>
    <w:bookmarkStart w:name="z25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1"/>
    <w:bookmarkStart w:name="z25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2"/>
    <w:bookmarkStart w:name="z25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3"/>
    <w:bookmarkStart w:name="z26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4"/>
    <w:bookmarkStart w:name="z26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5"/>
    <w:bookmarkStart w:name="z26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2"/>
    <w:bookmarkStart w:name="z26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3"/>
    <w:bookmarkStart w:name="z27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14"/>
    <w:bookmarkStart w:name="z27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5"/>
    <w:bookmarkStart w:name="z27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6"/>
    <w:bookmarkStart w:name="z27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7"/>
    <w:bookmarkStart w:name="z27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8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9"/>
    <w:bookmarkStart w:name="z28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20"/>
    <w:bookmarkStart w:name="z28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2"/>
    <w:bookmarkStart w:name="z28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9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4"/>
    <w:bookmarkStart w:name="z29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25"/>
    <w:bookmarkStart w:name="z29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8"/>
    <w:bookmarkStart w:name="z29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