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8a62" w14:textId="3ee8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Свердловского сельского округа Денисовского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8 ноября 2023 года № 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Свердловского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Свердловского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Денисовского района Костанайской области от 10 августа 2022 года № 73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Свердловского сельского округа Денисовского района Костанайской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Свердловского сельского округа Денисовского района Костанайской области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Свердловского сельского округа Денисовского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Свердловского сельского округа.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Денисовского сельского округа подразделяется на участки (села, улицы).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Свердловского сельского округа созывается и организуется проведение раздельного схода местного сообщества в пределах сел, улиц Свердловского сельского округа.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Свердловского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 Свердловского сельского округа.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Свердловского сельского округа или уполномоченным им лицом.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Свердловского сельского округа или уполномоченное им лицо.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Свердловского сельского округа в соответствии с количественным составом, утвержденным Денисовским районным маслихатом.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Свердловского сельского округа для регистрации.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 улиц для участия в сходе местного сообщества Свердловского сельского округа Денисовского района Костанайской области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и 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Свердловского сельского округа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Свердловка Свердловского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Подгорное Свердловского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Приречное Свердловского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