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acc5" w14:textId="694a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Приреченского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Приреченского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Приреченского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Приреченского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Приреченского сельского округа подразделяется на участки (улицы).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Приреченского сельского округа созывается и организуется проведение раздельного схода местного сообщества в пределах Приреченского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Приреченского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Приреченского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Приреченского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Приреченского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Приреченского сельского округа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Приреченского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Приреченского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Приреченка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Окраинка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