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8ef" w14:textId="64c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Покровского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Покровского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Покровского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Покровского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Покровского сельского округа созывается и организуется проведение раздельного схода местного сообщества в пределах сел Покровского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Покровского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Покровского сельского округа.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Покровского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Покровского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сел, для участия в сходе местного сообщества выдвигаются участниками раздельного схода местного сообщества Покровского сельского округа в соответствии с количественным составом, утвержденным Денисовским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Покровского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Покровского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Покровского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Досовка Покровского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