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91ad" w14:textId="0fb9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Денисовского сельского округа 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8 ноября 2023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Денисовского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Денисовского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Денисовского района Костанайской области от 23 июня 2022 года № 60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Денисовского сельского округа Денисовского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Денисовского сельского округа Денисовского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Денисовского сельского округа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Денисовского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Денисовского сельского округа подразделяется на участки (села, улицы).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Денисовского сельского округа созывается и организуется проведение раздельного схода местного сообщества в пределах сел, улиц Денисовского сельского округа.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Денисовского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 Денисовского сельского округа.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Денисовского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Денисовского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Денисовского сельского округа в соответствии с количественным составом, утвержденным Денисовским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Денисовского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для участия в сходе местного сообщества Денисовского сельского округа Денисовского района Костанайской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50 лет Октября села Денисовка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Амангельды, Строительная села Денисовка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Базарная, Комсомольская, Пушкина села Денисовка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Береговая села Денисовка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Гагарина, Терешковой, Титова, Королева, Заречная села Денисовка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Нурпеисова села Денисовка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Горького, Ленина, Октябрьская села Денисовка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Дорожная, ДЭУ-239, Подстанция села Денисовка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Кавказская, Молодежная села Денисовка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Первомайская, Полевая села Денисовка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Калинина села Денисовка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Красных Партизан села Денисовка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Мельничная села Денисовка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Нефтебаза, Степная села Денисовка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Новая села Денисовка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Патриса Лумумбы села Денисовка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Целинная, Рабочая села Денисовка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Денисовка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Станция Денисовка села Денисовка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Маслозаводская села Денисовка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Фестивальная села Денисовка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Чапаева села Денисовка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Элеваторная, Сельхозтехника села Денисовка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Некрасовка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Гришенка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