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902d" w14:textId="3309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Глебовка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Глебовка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Глебовка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23 июня 2022 года № 59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Глебовка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Глебовка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Глебовка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Глебовка Денисовского района.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cела Глебовка Денисовского района подразделяется на участки (улицы).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Глебовка Денисовского района созывается и организуется проведение раздельного схода местного сообщества в пределах села Глебовка.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Глебовка Денисовского района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Глебовка.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Глебовка Денисовского района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Глебовка Денисовского района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для участия в сходе местного сообщества выдвигаются участниками раздельного схода местного сообщества села Глебовка Денисовского района в соответствии с количественным составом, утвержденным Денисовским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Глебовка Денисовского района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Глебовка Денисовского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Глебовка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села Глебовка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Глебовка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Новостройка села Глебовка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Глебовка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Глебовка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Глебовка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