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f282" w14:textId="b4bf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Аятского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Аятского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58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Аятского сельского округа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Аятского сельского округа Денисовского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Аятского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Аятского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Аятского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 -ресурсы.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Аятского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Аятского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Денисовским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Аятского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Аятского сельского округа Денисовского района Костанайской области для участия в сходе местного сообщества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Аятского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Аятское Аятского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Зааятское Аятского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