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2dcfd" w14:textId="dc2dc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Аршалинского сельского округа Денисовского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8 ноября 2023 года № 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Денисовский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Аршалинского сельского округа Денисовского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Аршалинского сельского округа Денисовского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Денисовского района Костанайской области от 23 июня 2022 года № 57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Аршалинского сельского округа Денисовского района Костанайской области".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Денисовского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Шерер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Аршалинского сельского округа Денисовского района Костанайской области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Аршалинского сельского округа Денисовского района Костанайской области (далее - Правила)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Аршалинского сельского округа.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города районного значения, села, поселка, сельского округа, микрорайона, улицы, многоквартирного жилого дома в избрании представителей для участия в сходе местного сообщества;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Аршалинского сельского округа подразделяется на участки (села).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Аршалинского сельского округа созывается и организуется проведение раздельного схода местного сообщества в пределах сел Аршалинского сельского округа.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Аршалинского сельского округа не позднее, чем за десять календарных дней до дня его проведения через средства массовой информации или иными способами.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 Аршалинского сельского округа.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Аршалинского сельского округа или уполномоченным им лицом.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Аршалинского сельского округа или уполномоченное им лицо.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села, для участия в сходе местного сообщества выдвигаются участниками раздельного схода местного сообщества Аршалинского сельского округа в соответствии с количественным составом, утвержденным Денисовским районным маслихатом.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Аршалинского сельского округа для регистрации.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</w:t>
            </w:r>
          </w:p>
        </w:tc>
      </w:tr>
    </w:tbl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Аршалинского сельского округа Денисовского района Костанайской области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Аршалинского сельского округа Денисовского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Аршалы Аршалинского сельского округа Денисовского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Георгиевка Аршалинского сельского округа Денисовского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Комаровка Аршалинского сельского округа Денисовского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Набережное Аршалинского сельского округа Денисовского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