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549e" w14:textId="e9c5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27 декабря 2022 года № 103 "О бюджете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31 августа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2023-2025 годы" от 27 декабря 2022 года № 103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бюджет Денисовского района на 2023 - 2025 годы,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5 779 971,7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1 706 513,9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4 060 440,8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5 780 429,2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9 130,0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32 270,0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91 969,3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- 101 556,8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101 556,8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5779971,7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4060440,8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