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b53a" w14:textId="37db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Денисовского районного маслихата Костанайской области от 27 декабря 2022 года № 103 "О бюджете Денисовского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25 апреля 2023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Костанайской области "О бюджете Денисовского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"Утвердить бюджет Денисовского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5 573 499,7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1 489 024,0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6 473,0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14 858,0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4 063 144,7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5 592 860,8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9 130,0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32 270,0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42 806,8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-71 297,9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71 297,9 тысяч тенге";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района на 2023 год предусмотрен возврат целевых трансфертов на сумму 38,9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9,8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27,1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2,0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