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561a" w14:textId="4225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13 апреля 2023 года № 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Денисовского района на 2023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Комиссию по социальной защите, развитию социальной сферы, вопросам правопорядка и законности.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