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8b07" w14:textId="d2a8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Диевского сельского округа Аулиекольского района от 30 марта 2023 года № 2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Диевского сельского округа Аулиекольского района Костанайской области от 6 октября 2023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представления главного государственного ветеринарно-санитарного инспектора государственного учреждения "Аулиекольская районная территориальная инспекция Комитета ветеринарного контроля и надзора Министерства сельского хозяйства Республики Казахстан" от 03 октября 2023 года № 01-22/486,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Диевка, Диевского сельского округа, Аулиекольского района, Костанайской области, в связи с проведением комплекса ветеринарных мероприятий по ликвидации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Диевского сельского округа Аулиекольского района от 30 марта 2023 года № 2 "Об установлении ограничительных мероприятий" (зарегистрировано в Реестре государственной регистрации нормативных правовых актов под № 179303).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Диевского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включение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Аулиекольского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 руководителя республиканского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"Аулиекольское районное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санитарно-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санитарно-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Л. Жунусова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2023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"Аулиекольская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территориальная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Комитета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надзора Министерства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А. Тайшибаев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2023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