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b6e" w14:textId="5ab4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12 мая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№-3 от 10 февраля 2023 года,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право ограниченного целевого пользования (сервитут) на земельный участок общей площадью 0,0800 гектар, расположенный на территории Аманкарагайского сельского округа село Озерное для обслуживания водовода.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