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71d5c" w14:textId="8d71d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Аулиекольского района от 29 декабря 2021 года № 228 "Об утверждении Положения о государственном учреждении "Аппарат акима Аулиекольского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9 октября 2023 года № 271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Аулиекольского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Аулиекольского района от 29 декабря 2021 года № 228 "Об утверждении Положения о государственном учреждении "Аппарат акима Аулиекольского района"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Аулиекольского района",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27), 28), 29)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"27) ведение секретного делопроизводства в аппарате акима района";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"28) обеспечивает осуществление мероприятий по обеспечению режима секретности в аппарате акима района";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"29) осуществляет иные функции в рамках установленной законодательством Республики Казахстан компетенцией".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Аулиекольского района" в установленном законодательством Республики Казахстан порядке обеспечить: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извещение органов юстиции о внесенных дополнениях в вышеуказанное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Аулиекольского района после его официального опубликования.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Аулиекольского района.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Аулиекольского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