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ac30" w14:textId="4f2a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Аулиекольского района от 29 декабря 2021 года № 230 "Об утверждении Положения о государственном учреждении "Отдел предпринимательства акимата Аулиекольского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27 июля 2023 года № 206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Аулиекольского района "Об утверждении Положения о государственном учреждении "Отдел предпринимательства акимата Аулиекольского района" от 29 декабря 2021 года № 230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акимата Аулиекольского района", утвержденное вышеуказанным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Тлеубаев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 от 27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от 29 декабря 2021 года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акимата Аулиекольского района"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акимата Аулиекольского района" (далее Отдел предпринимательства) является государственным органом Республики Казахстан, осуществляющим руководство в сфере предпринимательства.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предпринимательства не имеет ведомств.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предпринимательства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актами Президента и Правительства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предпринимательства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предпринимательства вступает в гражданско-правовые отношения от собственного имени.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предпринимательства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Отдел предпринимательства по вопросам своей компетенции в установленном законодательством порядке принимает решения, оформляемые приказами руководителя Отдела предпринимательства, правовыми актами акима Аулиекольского района,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актами Президента и Правительства Республики Казахстан, а также настоящим Положением.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"Отдел предпринимательства акимата Аулиекольского района" утверждаются в соответствии с Бюджетным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110400, Республика Казахстан, Костанайская область, Аулиекольский район, село Аулиеколь, улица 1 Мая, 44.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предпринимательства.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предпринимательства осуществляется из местного бюджета в соответствии с законодательством Республики Казахстан.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предпринимательства запрещается вступать в договорные отношения с субъектами предпринимательства на предмет выполнения обязанностей, являющихся полномочиями Отдела предпринимательства.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предпринимательства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благоприятных условий для развития частного предпринимательства и защита интересов государства;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основных направлений государственной политики в сферах промышленности, туризма, предпринимательства и торговли.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должностных лиц государственных органов и иных организаций;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акима, акимата района предложения по своей компетенции;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органами государственного управления и самоуправления, другими организациями по вопросам развития и поддержки предпринимательства.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информационно-разъяснительной работы среди населения, субъектов частного предпринимательства по вопросам законодательства Республики Казахстан;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развития предпринимательской деятельности и инвестиционного климата на территории района;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постановлений, решений по вопросам, входящим в компетенцию отдела;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уполномоченный орган необходимых сведений о развитии туризма, в том числе о туристском потенциале, объектах туризма и лицах, осуществляющих туристскую деятельность;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и принятие необходимых мер.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государственную поддержку на местном уровне частного предпринимательства;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политику и осуществляет координацию в области туристской деятельности на территории района.</w:t>
      </w:r>
    </w:p>
    <w:bookmarkEnd w:id="40"/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предпринимательства осуществляется первым руководителем, который несет персональную ответственность за выполнение возложенных на Отдел предпринимательства задач и осуществление им своих полномочий.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предпринимательства назначается на должность и освобождается от должности акимом Аулиекольского района.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 предпринимательства: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представляет Отдел предпринимательства в государственных органах, иных организациях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непринятие мер, направленных на противодействие коррупции в Отделе предпринимательства;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приказы, служебную документацию;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назначает, освобождает, налагает дисциплинарные взыскания и применяет меры поощрения на работников Отдела предпринимательства, осуществляющих техническое обслуживание и обеспечивающих функционирование Отдела предпринимательства и не являющихся государственными служащими, вопросы трудовых отношений которых отнесены к его компетенции;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работу с обращениями, проводит личный прием физических и представителей юридических лиц;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функциональные обязанности работников Отдела предпринимательства;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Отдела предпринимательства по обязательствам и платежам, структуру Отдела предпринимательства в пределах установленного фонда оплаты труда и численности работников.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Отдела предпринимательства в период его отсутствия осуществляется лицом, его замещающим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Отдел предпринимательства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Отдела предпринимательства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предпринимательства, относится к коммунальной собственности.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Отдел предпринимательства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57"/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упразднение Отдела предпринимательства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