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095" w14:textId="db8b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государственных учреждений акимата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апреля 2023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 Акимат Аулиекольского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государственных учреждений акимата Аулиекольского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Аулиекольского района"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Аулиекольского района"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 и определяет порядок оценки деятельности административных государственных служащих корпуса "Б".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административные государственные служащие корпуса "Б" категорий Е-1 (заместители акима Аулиекольского района), категорий Е-2 (руководитель государственного учреждения "Аппарат акима Аулиекольского района"), категорий Е-3 (руководители отделов государственного учреждения "Аппарат акима Аулиекольского района, главный инспектор-помощник акима района), категорий Е-4 (главные специалисты государственного учреждения "Аппарат акима Аулиекольского района"), категорий E-R-1 (руководители самостоятельных структурных подразделений, акимы сел, поселка и сельских округов), категории E-R-4 (главные специалисты структурных подразделений), категории E-G-3 (главные специалисты сельских округов), категории E-G-4 (ведущие специалисты сельских округов);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политического служащего либо направленные на повышение эффективности деятельности государственного органа;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кадровой службой,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Кадровая служба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кадровой службой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кадровой службы обеспечивает: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кадровой службы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кадровой службой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кадровая служба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политического служащего,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кадровая служба,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кадровой службе.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кадровая служба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Кадровая служба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Кадровая служба организовывает деятельность калибровочной сессии.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7"/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 _________________________________________________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 нова- 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 зателя соглаше- ния служа- щего корпуса "А" либо доку- мента системы государ- ственного планиро- 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 неч- ный ре- зуль-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лица) 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 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9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9"/>
    <w:bookmarkStart w:name="z20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71"/>
    <w:bookmarkStart w:name="z2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72"/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8"/>
    <w:bookmarkStart w:name="z2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1"/>
    <w:bookmarkStart w:name="z22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2"/>
    <w:bookmarkStart w:name="z24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3"/>
    <w:bookmarkStart w:name="z2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4"/>
    <w:bookmarkStart w:name="z2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5"/>
    <w:bookmarkStart w:name="z2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6"/>
    <w:bookmarkStart w:name="z2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7"/>
    <w:bookmarkStart w:name="z2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8"/>
    <w:bookmarkStart w:name="z2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9"/>
    <w:bookmarkStart w:name="z2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0"/>
    <w:bookmarkStart w:name="z2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1"/>
    <w:bookmarkStart w:name="z2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3"/>
    <w:bookmarkStart w:name="z2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</w:t>
      </w:r>
    </w:p>
    <w:bookmarkEnd w:id="204"/>
    <w:bookmarkStart w:name="z2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5"/>
    <w:bookmarkStart w:name="z2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6"/>
    <w:bookmarkStart w:name="z2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7"/>
    <w:bookmarkStart w:name="z25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6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9"/>
    <w:bookmarkStart w:name="z26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0"/>
    <w:bookmarkStart w:name="z2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2"/>
    <w:bookmarkStart w:name="z26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4"/>
    <w:bookmarkStart w:name="z27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5"/>
    <w:bookmarkStart w:name="z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7"/>
    <w:bookmarkStart w:name="z2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