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13ee" w14:textId="9fc1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Черниговского сельского округа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Черниговского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147 303,8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6 588,0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140 629,8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147 337,2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Черниговского сельского округа предусмотрен объем субвенций, передаваемых из районного бюджета на 2024 год в сумме 26 922,0 тысячи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