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2b0" w14:textId="1966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Новонежинского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279 523,0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25 107,3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127,4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–577,3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253 711,0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280 892,7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предусмотрен объем субвенций, передаваемых из районного бюджета на 2024 год в сумме 31 056,0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