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f387" w14:textId="fccf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187 "О бюджете села Первомайское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Первомайское Аулиекольского района на 2023-2025 годы" от 29 декабря 2022 года № 187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Первомайское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33 008,9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30 377,9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33308,6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- 299,7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