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dc4d" w14:textId="97bd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178 "О бюджете поселка Кушмурун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Кушмурун Аулиекольского района на 2023-2025 годы" от 29 декабря 2022 года № 178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Кушмурун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132 393,8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31 493,0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99 700,8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139 307,8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- 6 914,0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6 914,0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