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118f" w14:textId="c741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177 "О бюджете Аманкарагайского сельского округа Аулиекольского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7 декабря 2023 года № 104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Аманкарагайского сельского округа Аулиекольского района на 2023-2025 годы" от 29 декабря 2022 года № 177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Аманкарагайского сельского округа на 2023-2025 годы согласно приложениям 1, 2 и 3 соответственно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206 627,4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35 954,0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753,0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169 858,4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216 052,6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- 9 425,2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9 425,2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