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f45e2" w14:textId="b2f45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2022 года № 170 "О районном бюджете Аулиекольского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17 ноября 2023 года № 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Аулиекольского района на 2023-2025 годы" от 27 декабря 2022 года № 170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Аулиекольского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4 721 428,5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2 194 892,0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30 600,0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6 671,0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2 489 265,5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4 837 951,5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94 899,0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181 125,0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86 226,0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126 744,0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- 338 166,0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338,166,0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2489265,5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4837951,5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эксплуатация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- 338166,0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338166,0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</w:tbl>
    <w:bookmarkStart w:name="z4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проведениягосударственных закупок , организуемых государственными учреждениями, финансируемыми из государственногобюджета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4092339,2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4092339,2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4092339,2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и бюджетных инвестиционных проектов и конкурсных документаций проектов государственно- частного партнерства, концессионных проектов, консультативное сопровождение проектов государственно- 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