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5ae" w14:textId="b99a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Тимофеевка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Тимофеевка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Тимофеевка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Тимофеевка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Тимофеевка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Тимофеевка.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Тимофеевка.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Тимофеевка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Нечепуренко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Жильгильдина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Тургумбаева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Кравцова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