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3dcb" w14:textId="840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Первомайское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Первомайское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Первомайское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Первомайское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Первомайское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Первомайское.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сообщества-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Первомайское.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83 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Первомайское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Джамбула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Чехова,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