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1d90" w14:textId="8c21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Казанбасского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Казанбасского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Казанбасского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Казанбасского сельского округа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Казанбасского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Казанбасского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сообщества- непосредственное участие жителей сел (членов местного сообщества)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Казанбасского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сельского округа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Казанбасского сельского округа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Казанбасского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Северная-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Зеленый клин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Чехова- Новая-Комарова-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Северная- Лесная -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Юбилейная - 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Абая-Степная -Новая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Дангербай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Каракалпак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