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59d" w14:textId="cb56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Кушмурун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Кушмурун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для участия в сходе местного сообщества поселка Кушмурун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Кушмурун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Кушмурун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Кушмурун.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поселка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поселка,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поселка.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поселка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поселка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поселка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Кушмурун.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поселка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сходе местного сообщества поселка Кушмурун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Серикова, переулок Железнодорожный, пер.Садовый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Валиханова, Омарова, Шахтерская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пер.Кирова, Джамбула, Комсомольская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 Орджонекидзе,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Фурманова, Первая, Вторая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Пришкольная, Прорабская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переулок Убаганский, 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Деповская, Дзержинского,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Фрунзе, Луговая, Путевая, ЗелҰная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Павлова, переулок Шевченко,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Фадеева, Вагонная,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Буденного, Гоголя,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Закарьерная, Караганская,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Разведчиков, Сенная,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Чкалова, Щорса,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