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20fe" w14:textId="8e02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Новоселовского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2023 года № 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Новоселовского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Новоселовского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Новоселовского сельского округа Аулиекольского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Новоселовского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Новоселовского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сел (членов местного сообщества)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раздельнос сходе местного сообщества несовершенноолетних лиц, лиц, признанных судом недееспособным,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сельском округе.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способом, персонально по каждой кандидатуре. Избранными считаются кандидаты, набравшие наибольшие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Новоселовского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территории сельского округа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Новоселовского сельского округа Аулиекольского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Новоселовского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СССР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Подстанционная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Кургуус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