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d904" w14:textId="236d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Москалевского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Москалевского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Москалевского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Москалевского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Москалевского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Москалевского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Москалевского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Москалевского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Москалевского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М.Г. Карпова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Рябоконь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С.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Н.Ф. Ростовцева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