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ea7f" w14:textId="d45e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Аманкарагайского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Аманкарагайского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Аманкарагайского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Аманкарагайского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Аманкарагайского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Аманкарагайского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Аманкарагайского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Аманкарагайского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Аманкарагайского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Павлова, Чехова, Школьная, Лесничество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Энтузиастов, Ерошенко, Дружбы,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Блока, Садовая, К.Маркса,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Лесная,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Больничный переулок, 1 Степная, 2 Степная,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Советская,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Октябрьская,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Пацаева,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Чкалова,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Шевченко, Волкова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Герцена, 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Горького, Нефтянников,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70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Шолохова,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Комарова, Толстого,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Строительная,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Кутузова, Суворова,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Дзержинского, Королева,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Базовская, Лихачева, Авторудная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40 л Победы,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